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丹溪心法附余  卷3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丹溪心法附余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本书出售、求购地址：https://www.jiaokey.com/book/detail/12641176.html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关键词搜索：https://www.jiaokey.com/tag/丹溪心法附余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