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丹溪心法（有附录及附余）  卷6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丹溪心法（有附录及附余）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本书出售、求购地址：https://www.jiaokey.com/book/detail/12641147.html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关键词搜索：https://www.jiaokey.com/tag/丹溪心法（有附录及附余）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