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奇经致  上  12卷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奇经致  上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本书出售、求购地址：https://www.jiaokey.com/book/detail/12641061.html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关键词搜索：https://www.jiaokey.com/tag/图注难经脉诀  奇经致  上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