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脉诀  下  2卷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脉诀  下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本书出售、求购地址：https://www.jiaokey.com/book/detail/12641060.html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关键词搜索：https://www.jiaokey.com/tag/图注难经脉诀  脉诀  下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