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</w:t>
      </w:r>
    </w:p>
    <w:p>
      <w:r>
        <w:t>作者：（清）张璐等撰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张氏医通  卷12 评论地址：https://www.jiaokey.com/book/detail/12641029.html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