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伤寒直洛  卷下  伤寒标本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伤寒直洛  卷下  伤寒标本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本书出售、求购地址：https://www.jiaokey.com/book/detail/12641017.html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伤寒直洛  卷下  伤寒标本.html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