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素问病机  卷下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素问病机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本书出售、求购地址：https://www.jiaokey.com/book/detail/12641011.html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素问病机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