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图注八十一难经辨真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图注八十一难经辨真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本书出售、求购地址：https://www.jiaokey.com/book/detail/12641009.html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图注八十一难经辨真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