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  脉诀  卷3-4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  脉诀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本书出售、求购地址：https://www.jiaokey.com/book/detail/12640978.html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  脉诀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