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濒湖脉学  卷1-2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濒湖脉学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本书出售、求购地址：https://www.jiaokey.com/book/detail/12640974.html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  濒湖脉学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