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图注脉诀  卷1-2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图注脉诀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本书出售、求购地址：https://www.jiaokey.com/book/detail/12640972.html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图注脉诀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