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王叔和脉诀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王叔和脉诀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本书出售、求购地址：https://www.jiaokey.com/book/detail/12640969.html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王叔和脉诀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