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中藏经  上中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中藏经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本书出售、求购地址：https://www.jiaokey.com/book/detail/12640846.html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关键词搜索：https://www.jiaokey.com/tag/周氏医学丛书  中藏经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