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叶案存真类编  下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叶案存真类编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本书出售、求购地址：https://www.jiaokey.com/book/detail/12640817.html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关键词搜索：https://www.jiaokey.com/tag/周氏医学丛书  叶案存真类编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