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病源候论  卷7-12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病源候论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本书出售、求购地址：https://www.jiaokey.com/book/detail/12640779.html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关键词搜索：https://www.jiaokey.com/tag/周氏医学丛书  病源候论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