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第2集  第一种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第2集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本书出售、求购地址：https://www.jiaokey.com/book/detail/12640578.html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第2集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