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第93辑  辛卯待行记  卷1-3</w:t>
      </w:r>
    </w:p>
    <w:p>
      <w:r>
        <w:rPr>
          <w:rFonts w:ascii="宋体" w:hAnsi="宋体" w:eastAsia="宋体"/>
          <w:sz w:val="24"/>
        </w:rPr>
        <w:t>陶保廉著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0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第93辑  辛卯待行记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文海出版社,1982.07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本书出售、求购地址：https://www.jiaokey.com/book/detail/12640483.html</w:t>
      </w:r>
    </w:p>
    <w:p>
      <w:r>
        <w:t>更多相关图书推荐：https://www.jiaokey.com</w:t>
      </w:r>
    </w:p>
    <w:p>
      <w:r>
        <w:t>陶保廉著 其他作品：https://www.jiaokey.com/tag/陶保廉著.html</w:t>
      </w:r>
    </w:p>
    <w:p>
      <w:r>
        <w:t>文海出版社,1982.07 出版图书：https://www.jiaokey.com/tag/文海出版社,1982.07.html</w:t>
      </w:r>
    </w:p>
    <w:p>
      <w:r>
        <w:t>关键词搜索：https://www.jiaokey.com/tag/近代中国史料丛刊续编  第93辑  辛卯待行记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