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第48辑  江楚会奏变法3折</w:t>
      </w:r>
    </w:p>
    <w:p>
      <w:r>
        <w:rPr>
          <w:rFonts w:ascii="宋体" w:hAnsi="宋体" w:eastAsia="宋体"/>
          <w:sz w:val="24"/>
        </w:rPr>
        <w:t>张之洞，刘坤一撰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第48辑  江楚会奏变法3折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张之洞，刘坤一撰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本书出售、求购地址：https://www.jiaokey.com/book/detail/12640402.html</w:t>
      </w:r>
    </w:p>
    <w:p>
      <w:r>
        <w:t>更多相关图书推荐：https://www.jiaokey.com</w:t>
      </w:r>
    </w:p>
    <w:p>
      <w:r>
        <w:t>张之洞，刘坤一撰 其他作品：https://www.jiaokey.com/tag/张之洞，刘坤一撰.html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第48辑  江楚会奏变法3折.html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