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第40辑  三水梁燕孙（土诒）先生哀挽录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第40辑  三水梁燕孙（土诒）先生哀挽录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本书出售、求购地址：https://www.jiaokey.com/book/detail/12640374.html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第40辑  三水梁燕孙（土诒）先生哀挽录.html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