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奏稿  卷13-25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奏稿  卷13-25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本书出售、求购地址：https://www.jiaokey.com/book/detail/12640361.html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奏稿  卷13-25.html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