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第64辑  凌霄·一士隨笔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第64辑  凌霄·一士隨笔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本书出售、求购地址：https://www.jiaokey.com/book/detail/12640359.html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第64辑  凌霄·一士隨笔.html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