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第64辑  曽胡谈荟  近代中国史料丛刊续编  第64辑  凌霄·一士隨笔</w:t>
      </w:r>
    </w:p>
    <w:p>
      <w:r>
        <w:rPr>
          <w:rFonts w:ascii="宋体" w:hAnsi="宋体" w:eastAsia="宋体"/>
          <w:sz w:val="24"/>
        </w:rPr>
        <w:t>徐凌霄，徐一士著徐凌霄，徐一士著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第64辑  曽胡谈荟  近代中国史料丛刊续编  第64辑  凌霄·一士隨笔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本书出售、求购地址：https://www.jiaokey.com/book/detail/12640356.html</w:t>
      </w:r>
    </w:p>
    <w:p>
      <w:r>
        <w:t>更多相关图书推荐：https://www.jiaokey.com</w:t>
      </w:r>
    </w:p>
    <w:p>
      <w:r>
        <w:t>徐凌霄，徐一士著徐凌霄，徐一士著 其他作品：https://www.jiaokey.com/tag/徐凌霄，徐一士著徐凌霄，徐一士著.html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第64辑  曽胡谈荟  近代中国史料丛刊续编  第64辑  凌霄·一士隨笔.html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