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第60辑  中书典故汇纪  卷7-8  题名·杂录</w:t>
      </w:r>
    </w:p>
    <w:p>
      <w:r>
        <w:rPr>
          <w:rFonts w:ascii="宋体" w:hAnsi="宋体" w:eastAsia="宋体"/>
          <w:sz w:val="24"/>
        </w:rPr>
        <w:t>王正功纂辑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第60辑  中书典故汇纪  卷7-8  题名·杂录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王正功纂辑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本书出售、求购地址：https://www.jiaokey.com/book/detail/12640344.html</w:t>
      </w:r>
    </w:p>
    <w:p>
      <w:r>
        <w:t>更多相关图书推荐：https://www.jiaokey.com</w:t>
      </w:r>
    </w:p>
    <w:p>
      <w:r>
        <w:t>王正功纂辑 其他作品：https://www.jiaokey.com/tag/王正功纂辑.html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第60辑  中书典故汇纪  卷7-8  题名·杂录.html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