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第60辑  中书典故汇纪  卷4-6  仪式·恩遇·建置</w:t>
      </w:r>
    </w:p>
    <w:p>
      <w:r>
        <w:rPr>
          <w:rFonts w:ascii="宋体" w:hAnsi="宋体" w:eastAsia="宋体"/>
          <w:sz w:val="24"/>
        </w:rPr>
        <w:t>王正功纂辑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第60辑  中书典故汇纪  卷4-6  仪式·恩遇·建置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王正功纂辑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本书出售、求购地址：https://www.jiaokey.com/book/detail/12640343.html</w:t>
      </w:r>
    </w:p>
    <w:p>
      <w:r>
        <w:t>更多相关图书推荐：https://www.jiaokey.com</w:t>
      </w:r>
    </w:p>
    <w:p>
      <w:r>
        <w:t>王正功纂辑 其他作品：https://www.jiaokey.com/tag/王正功纂辑.html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第60辑  中书典故汇纪  卷4-6  仪式·恩遇·建置.html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