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第57-59期  民国廿四年十至十二月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第57-59期  民国廿四年十至十二月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本书出售、求购地址：https://www.jiaokey.com/book/detail/12640334.html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第57-59期  民国廿四年十至十二月.html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