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第56辑  民权素  第1集  民国三年四月</w:t>
      </w:r>
    </w:p>
    <w:p>
      <w:r>
        <w:rPr>
          <w:rFonts w:ascii="宋体" w:hAnsi="宋体" w:eastAsia="宋体"/>
          <w:sz w:val="24"/>
        </w:rPr>
        <w:t>刘铁冷，蒋著超编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第56辑  民权素  第1集  民国三年四月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刘铁冷，蒋著超编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本书出售、求购地址：https://www.jiaokey.com/book/detail/12640302.html</w:t>
      </w:r>
    </w:p>
    <w:p>
      <w:r>
        <w:t>更多相关图书推荐：https://www.jiaokey.com</w:t>
      </w:r>
    </w:p>
    <w:p>
      <w:r>
        <w:t>刘铁冷，蒋著超编 其他作品：https://www.jiaokey.com/tag/刘铁冷，蒋著超编.html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第56辑  民权素  第1集  民国三年四月.html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