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第53辑  张君劢先生九秩诞辰纪念册  下</w:t>
      </w:r>
    </w:p>
    <w:p>
      <w:r>
        <w:t>作者：孙亚夫，杨毓滋编</w:t>
      </w:r>
    </w:p>
    <w:p>
      <w:r>
        <w:t>出版社：文海出版社,1978.06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近代中国史料丛刊续编  第53辑  张君劢先生九秩诞辰纪念册  下 评论地址：https://www.jiaokey.com/book/detail/12640274.html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