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第52辑  藏事陈略  附：傅柏锐编：1中国抚绥西藏略  2英国谋通西藏略</w:t>
      </w:r>
    </w:p>
    <w:p>
      <w:r>
        <w:t>作者：袁鉌撰</w:t>
      </w:r>
    </w:p>
    <w:p>
      <w:r>
        <w:t>出版社：文海出版社,1978.04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近代中国史料丛刊续编  第52辑  藏事陈略  附：傅柏锐编：1中国抚绥西藏略  2英国谋通西藏略 评论地址：https://www.jiaokey.com/book/detail/12640271.html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