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雪桥诗话初集  附：自订年谱  第4册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雪桥诗话初集  附：自订年谱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本书出售、求购地址：https://www.jiaokey.com/book/detail/12640237.html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雪桥诗话初集  附：自订年谱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