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第6辑  中复堂全集附录  年谱  近代中国史料丛刊续辑  第6辑  中复堂全集姚氏先德传</w:t>
      </w:r>
    </w:p>
    <w:p>
      <w:r>
        <w:rPr>
          <w:rFonts w:ascii="宋体" w:hAnsi="宋体" w:eastAsia="宋体"/>
          <w:sz w:val="24"/>
        </w:rPr>
        <w:t>姚浚昌编；姚莹著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第6辑  中复堂全集附录  年谱  近代中国史料丛刊续辑  第6辑  中复堂全集姚氏先德传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姚浚昌编；姚莹著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本书出售、求购地址：https://www.jiaokey.com/book/detail/12640168.html</w:t>
      </w:r>
    </w:p>
    <w:p>
      <w:r>
        <w:t>更多相关图书推荐：https://www.jiaokey.com</w:t>
      </w:r>
    </w:p>
    <w:p>
      <w:r>
        <w:t>姚浚昌编；姚莹著 其他作品：https://www.jiaokey.com/tag/姚浚昌编；姚莹著.html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第6辑  中复堂全集附录  年谱  近代中国史料丛刊续辑  第6辑  中复堂全集姚氏先德传.html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