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第5辑  且顽老人七十岁自叙  1</w:t>
      </w:r>
    </w:p>
    <w:p>
      <w:r>
        <w:t>作者：李平书撰</w:t>
      </w:r>
    </w:p>
    <w:p>
      <w:r>
        <w:t>出版社：文海出版社,1974.08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近代中国史料丛刊续辑  第5辑  且顽老人七十岁自叙  1 评论地址：https://www.jiaokey.com/book/detail/12640166.html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