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第5辑  秣陵吟  近代中国史料丛刊续辑  第5辑  长春咏</w:t>
      </w:r>
    </w:p>
    <w:p>
      <w:r>
        <w:t>作者：翁一鹤著翁一鹤著</w:t>
      </w:r>
    </w:p>
    <w:p>
      <w:r>
        <w:t>出版社：文海出版社,1974.08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近代中国史料丛刊续辑  第5辑  秣陵吟  近代中国史料丛刊续辑  第5辑  长春咏 评论地址：https://www.jiaokey.com/book/detail/12640161.html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