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第15辑  赌棋山庄全集  笔记合刻  围炉琐忆一卷  籐蔭客贅一卷  稗贩杂馀四卷</w:t>
      </w:r>
    </w:p>
    <w:p>
      <w:r>
        <w:t>作者：谢章铤撰</w:t>
      </w:r>
    </w:p>
    <w:p>
      <w:r>
        <w:t>出版社：文海出版社,1975.04</w:t>
      </w:r>
    </w:p>
    <w:p>
      <w:r>
        <w:t>出版日期：</w:t>
      </w:r>
    </w:p>
    <w:p>
      <w:r>
        <w:t>总页数：2676</w:t>
      </w:r>
    </w:p>
    <w:p>
      <w:r>
        <w:t>更多请访问教客网: www.jiaokey.com</w:t>
      </w:r>
    </w:p>
    <w:p>
      <w:r>
        <w:t>近代中国史料丛刊续辑  第15辑  赌棋山庄全集  笔记合刻  围炉琐忆一卷  籐蔭客贅一卷  稗贩杂馀四卷 评论地址：https://www.jiaokey.com/book/detail/12640149.html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