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诗集十四卷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总页数：1166</w:t>
      </w:r>
    </w:p>
    <w:p>
      <w:r>
        <w:t>更多请访问教客网: www.jiaokey.com</w:t>
      </w:r>
    </w:p>
    <w:p>
      <w:r>
        <w:t>近代中国史料丛刊续辑  第15辑  赌棋山庄全集  诗集十四卷 评论地址：https://www.jiaokey.com/book/detail/12640144.html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