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传记  年谱  诗词  日记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传记  年谱  诗词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本书出售、求购地址：https://www.jiaokey.com/book/detail/12640141.html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传记  年谱  诗词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