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第14辑  文芸阁（廷式）先生全集  奏议  书牍  杂著</w:t>
      </w:r>
    </w:p>
    <w:p>
      <w:r>
        <w:rPr>
          <w:rFonts w:ascii="宋体" w:hAnsi="宋体" w:eastAsia="宋体"/>
          <w:sz w:val="24"/>
        </w:rPr>
        <w:t>赵铁寒编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第14辑  文芸阁（廷式）先生全集  奏议  书牍  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本书出售、求购地址：https://www.jiaokey.com/book/detail/12640140.html</w:t>
      </w:r>
    </w:p>
    <w:p>
      <w:r>
        <w:t>更多相关图书推荐：https://www.jiaokey.com</w:t>
      </w:r>
    </w:p>
    <w:p>
      <w:r>
        <w:t>赵铁寒编 其他作品：https://www.jiaokey.com/tag/赵铁寒编.html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第14辑  文芸阁（廷式）先生全集  奏议  书牍  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