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第14辑  文芸阁（廷式）先生全集  纯常子枝语  5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第14辑  文芸阁（廷式）先生全集  纯常子枝语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本书出售、求购地址：https://www.jiaokey.com/book/detail/12640133.html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第14辑  文芸阁（廷式）先生全集  纯常子枝语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