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第16辑  祁叔颕尺牍诗稿  近代中国史料丛刊续辑  第16辑  孙夏峰先生笔记</w:t>
      </w:r>
    </w:p>
    <w:p>
      <w:r>
        <w:rPr>
          <w:rFonts w:ascii="宋体" w:hAnsi="宋体" w:eastAsia="宋体"/>
          <w:sz w:val="24"/>
        </w:rPr>
        <w:t>祁嶲藻著；孙奇逢撰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第16辑  祁叔颕尺牍诗稿  近代中国史料丛刊续辑  第16辑  孙夏峰先生笔记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祁嶲藻著；孙奇逢撰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本书出售、求购地址：https://www.jiaokey.com/book/detail/12640087.html</w:t>
      </w:r>
    </w:p>
    <w:p>
      <w:r>
        <w:t>更多相关图书推荐：https://www.jiaokey.com</w:t>
      </w:r>
    </w:p>
    <w:p>
      <w:r>
        <w:t>祁嶲藻著；孙奇逢撰 其他作品：https://www.jiaokey.com/tag/祁嶲藻著；孙奇逢撰.html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第16辑  祁叔颕尺牍诗稿  近代中国史料丛刊续辑  第16辑  孙夏峰先生笔记.html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