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第13辑  愚斋未刊信稿  光绪二十二年至民国四年附：家书</w:t>
      </w:r>
    </w:p>
    <w:p>
      <w:r>
        <w:rPr>
          <w:rFonts w:ascii="宋体" w:hAnsi="宋体" w:eastAsia="宋体"/>
          <w:sz w:val="24"/>
        </w:rPr>
        <w:t>盛宣怀撰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第13辑  愚斋未刊信稿  光绪二十二年至民国四年附：家书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盛宣怀撰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本书出售、求购地址：https://www.jiaokey.com/book/detail/12640075.html</w:t>
      </w:r>
    </w:p>
    <w:p>
      <w:r>
        <w:t>更多相关图书推荐：https://www.jiaokey.com</w:t>
      </w:r>
    </w:p>
    <w:p>
      <w:r>
        <w:t>盛宣怀撰 其他作品：https://www.jiaokey.com/tag/盛宣怀撰.html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第13辑  愚斋未刊信稿  光绪二十二年至民国四年附：家书.html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