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本传  行状  卷1-10  奏疏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本传  行状  卷1-10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本书出售、求购地址：https://www.jiaokey.com/book/detail/12640070.html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本传  行状  卷1-10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