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第34辑  观休室诗  附：聊语、行述、年谱</w:t>
      </w:r>
    </w:p>
    <w:p>
      <w:r>
        <w:t>作者：王开节编</w:t>
      </w:r>
    </w:p>
    <w:p>
      <w:r>
        <w:t>出版社：文海出版社,1976.09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近代中国史料丛刊续辑  第34辑  观休室诗  附：聊语、行述、年谱 评论地址：https://www.jiaokey.com/book/detail/12640061.html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