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光绪丁未（卅三年）政艺丛书  政艺丛书  上  1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光绪丁未（卅三年）政艺丛书  政艺丛书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本书出售、求购地址：https://www.jiaokey.com/book/detail/12640056.html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光绪丁未（卅三年）政艺丛书  政艺丛书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