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光绪丁未（卅三年）政艺丛书  政艺丛书  上  4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光绪丁未（卅三年）政艺丛书  政艺丛书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本书出售、求购地址：https://www.jiaokey.com/book/detail/12640053.html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光绪丁未（卅三年）政艺丛书  政艺丛书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