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第28辑  光绪丁未（卅三年）政艺丛书  政艺丛书  下  1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第28辑  光绪丁未（卅三年）政艺丛书  政艺丛书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本书出售、求购地址：https://www.jiaokey.com/book/detail/12640052.html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第28辑  光绪丁未（卅三年）政艺丛书  政艺丛书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