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第28辑  光绪丁未（卅三年）政艺丛书  政艺丛书  下  2</w:t>
      </w:r>
    </w:p>
    <w:p>
      <w:r>
        <w:rPr>
          <w:rFonts w:ascii="宋体" w:hAnsi="宋体" w:eastAsia="宋体"/>
          <w:sz w:val="24"/>
        </w:rPr>
        <w:t>邓实辑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第28辑  光绪丁未（卅三年）政艺丛书  政艺丛书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本书出售、求购地址：https://www.jiaokey.com/book/detail/12640051.html</w:t>
      </w:r>
    </w:p>
    <w:p>
      <w:r>
        <w:t>更多相关图书推荐：https://www.jiaokey.com</w:t>
      </w:r>
    </w:p>
    <w:p>
      <w:r>
        <w:t>邓实辑 其他作品：https://www.jiaokey.com/tag/邓实辑.html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第28辑  光绪丁未（卅三年）政艺丛书  政艺丛书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