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书名：近代中国史料丛刊续编  第19辑  黄少司寇（爵滋）奏疏  附：许太常乃济奏豫</w:t>
      </w:r>
    </w:p>
    <w:p>
      <w:r>
        <w:t>作者：黄大受辑</w:t>
      </w:r>
    </w:p>
    <w:p>
      <w:r>
        <w:t>出版社：文海出版社,1975.07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近代中国史料丛刊续编  第19辑  黄少司寇（爵滋）奏疏  附：许太常乃济奏豫 评论地址：https://www.jiaokey.com/book/detail/12640038.html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