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第19辑  粤海关志  卷21-3O  贡舶·市舶·行商·夷商·杂识</w:t>
      </w:r>
    </w:p>
    <w:p>
      <w:r>
        <w:t>作者：梁廷枂等纂</w:t>
      </w:r>
    </w:p>
    <w:p>
      <w:r>
        <w:t>出版社：文海出版社</w:t>
      </w:r>
    </w:p>
    <w:p>
      <w:r>
        <w:t>出版日期：1975.07</w:t>
      </w:r>
    </w:p>
    <w:p>
      <w:r>
        <w:t>总页数：2174</w:t>
      </w:r>
    </w:p>
    <w:p>
      <w:r>
        <w:t>更多请访问教客网: www.jiaokey.com</w:t>
      </w:r>
    </w:p>
    <w:p>
      <w:r>
        <w:t>近代中国史料丛刊续编  第19辑  粤海关志  卷21-3O  贡舶·市舶·行商·夷商·杂识 评论地址：https://www.jiaokey.com/book/detail/12640037.html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