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钦定剿捕临清逆匪纪略  第1册</w:t>
      </w:r>
    </w:p>
    <w:p>
      <w:r>
        <w:t>作者：舒赫德，阿桂，于敏中纂</w:t>
      </w:r>
    </w:p>
    <w:p>
      <w:r>
        <w:t>出版社：文海出版社,1975.08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近代中国史料丛刊续编  第20辑  钦定剿捕临清逆匪纪略  第1册 评论地址：https://www.jiaokey.com/book/detail/12640017.html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