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军兴本末纪略  近代中国史料丛刊续编  第29辑  克复金陵贼党供招</w:t>
      </w:r>
    </w:p>
    <w:p>
      <w:r>
        <w:rPr>
          <w:rFonts w:ascii="宋体" w:hAnsi="宋体" w:eastAsia="宋体"/>
          <w:sz w:val="24"/>
        </w:rPr>
        <w:t>谢兰生著；李秀成述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军兴本末纪略  近代中国史料丛刊续编  第29辑  克复金陵贼党供招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谢兰生著；李秀成述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本书出售、求购地址：https://www.jiaokey.com/book/detail/12640009.html</w:t>
      </w:r>
    </w:p>
    <w:p>
      <w:r>
        <w:t>更多相关图书推荐：https://www.jiaokey.com</w:t>
      </w:r>
    </w:p>
    <w:p>
      <w:r>
        <w:t>谢兰生著；李秀成述 其他作品：https://www.jiaokey.com/tag/谢兰生著；李秀成述.html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军兴本末纪略  近代中国史料丛刊续编  第29辑  克复金陵贼党供招.html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