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第29辑  浙中髪匪纪略  近代中国史料丛刊续编  第29辑  金坛见闻记</w:t>
      </w:r>
    </w:p>
    <w:p>
      <w:r>
        <w:t>作者：李应珏，张汝询著</w:t>
      </w:r>
    </w:p>
    <w:p>
      <w:r>
        <w:t>出版社：文海出版社,1976.05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近代中国史料丛刊续编  第29辑  浙中髪匪纪略  近代中国史料丛刊续编  第29辑  金坛见闻记 评论地址：https://www.jiaokey.com/book/detail/12640008.html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